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7C8DA" w14:textId="76B1D534" w:rsidR="00676B6D" w:rsidRPr="00396EB2" w:rsidRDefault="00000000" w:rsidP="00396EB2">
      <w:pPr>
        <w:jc w:val="center"/>
        <w:rPr>
          <w:b/>
          <w:bCs/>
          <w:sz w:val="24"/>
          <w:szCs w:val="24"/>
        </w:rPr>
      </w:pPr>
      <w:r w:rsidRPr="00396EB2">
        <w:rPr>
          <w:b/>
          <w:bCs/>
          <w:sz w:val="24"/>
          <w:szCs w:val="24"/>
        </w:rPr>
        <w:t>Letter to Legislator</w:t>
      </w:r>
      <w:r w:rsidR="00396EB2">
        <w:rPr>
          <w:b/>
          <w:bCs/>
          <w:sz w:val="24"/>
          <w:szCs w:val="24"/>
        </w:rPr>
        <w:t>s</w:t>
      </w:r>
      <w:r w:rsidRPr="00396EB2">
        <w:rPr>
          <w:b/>
          <w:bCs/>
          <w:sz w:val="24"/>
          <w:szCs w:val="24"/>
        </w:rPr>
        <w:t>: Protect Federal Funding for Collegiate Recovery</w:t>
      </w:r>
    </w:p>
    <w:p w14:paraId="5DE11116" w14:textId="77777777" w:rsidR="00676B6D" w:rsidRDefault="00000000">
      <w:r w:rsidRPr="00396EB2">
        <w:rPr>
          <w:b/>
          <w:bCs/>
        </w:rPr>
        <w:t>[Your Name]</w:t>
      </w:r>
      <w:r>
        <w:br/>
        <w:t>[Your Address]</w:t>
      </w:r>
      <w:r>
        <w:br/>
        <w:t>[Your Email]</w:t>
      </w:r>
      <w:r>
        <w:br/>
        <w:t>[Your Phone Number]</w:t>
      </w:r>
      <w:r>
        <w:br/>
      </w:r>
      <w:r>
        <w:br/>
        <w:t>[Date]</w:t>
      </w:r>
      <w:r>
        <w:br/>
      </w:r>
      <w:r>
        <w:br/>
      </w:r>
      <w:r w:rsidRPr="00396EB2">
        <w:rPr>
          <w:b/>
          <w:bCs/>
        </w:rPr>
        <w:t>The Honorable [Legislator’s Full Name]</w:t>
      </w:r>
      <w:r>
        <w:br/>
        <w:t>[Chamber] of the United States [Congress/Senate]</w:t>
      </w:r>
      <w:r>
        <w:br/>
        <w:t>[Office Address]</w:t>
      </w:r>
      <w:r>
        <w:br/>
        <w:t>[City, State, ZIP Code]</w:t>
      </w:r>
      <w:r>
        <w:br/>
      </w:r>
    </w:p>
    <w:p w14:paraId="500BEAE3" w14:textId="77777777" w:rsidR="00396EB2" w:rsidRDefault="00000000" w:rsidP="00396EB2">
      <w:r>
        <w:t>Dear [Senator/Representative] [Last Name],</w:t>
      </w:r>
      <w:r>
        <w:br/>
      </w:r>
      <w:r>
        <w:br/>
        <w:t xml:space="preserve">I am writing as your constituent and as a [student/staff/alum/advocate] involved in collegiate recovery to urge you to protect federal funding for peer recovery support services — specifically the $2 million for SAMHSA’s </w:t>
      </w:r>
      <w:r w:rsidR="00396EB2">
        <w:t>Peer Support Technical Assistance Center</w:t>
      </w:r>
      <w:r w:rsidR="00396EB2">
        <w:t xml:space="preserve"> </w:t>
      </w:r>
      <w:r>
        <w:t>— in the final Fiscal Year 2026 appropriations bill.</w:t>
      </w:r>
      <w:r>
        <w:br/>
      </w:r>
      <w:r>
        <w:br/>
      </w:r>
      <w:r w:rsidR="00396EB2">
        <w:t>Collegiate Recovery Programs (CRPs) are campus-based communities that provide essential support for students in or seeking recovery from substance use disorders and multiple studies show that CRPs increase retention and graduation rates. These programs align directly with the goals of the 2025 National Drug Control Strategy — expanding access to peer services, supporting workforce development, and promoting recovery success.</w:t>
      </w:r>
    </w:p>
    <w:p w14:paraId="743EE266" w14:textId="77777777" w:rsidR="00396EB2" w:rsidRDefault="00396EB2" w:rsidP="00396EB2">
      <w:r>
        <w:t>Thanks to federal investments like the SAMHSA Center for Addiction Recovery Support (CARS) grant, organizations like the Association of Recovery in Higher Education (ARHE) provide technical assistance and help build recovery-ready campuses across the country.</w:t>
      </w:r>
    </w:p>
    <w:p w14:paraId="1E59542F" w14:textId="2B805E63" w:rsidR="00676B6D" w:rsidRDefault="00396EB2" w:rsidP="00396EB2">
      <w:r>
        <w:t>This funding is not just saving lives — it's creating future leaders, strengthening mental health outcomes, and fostering long-term recovery. Cuts to these services would be devastating to students who rely on recovery supports to stay in school and achieve their goals. This funding also helps save tax-payer dollars. Having access to these programs increases recovery outcomes, contributes to a healthy workforce, and saves $3,000 of tax-payer money per student per year for the remainder of their lives.</w:t>
      </w:r>
      <w:r w:rsidR="00000000">
        <w:br/>
      </w:r>
      <w:r w:rsidR="00000000">
        <w:br/>
      </w:r>
      <w:r w:rsidRPr="00396EB2">
        <w:rPr>
          <w:highlight w:val="yellow"/>
        </w:rPr>
        <w:t>(Insert statement about how collegiate recovery has helped you or what it means to you)</w:t>
      </w:r>
      <w:r w:rsidR="00000000">
        <w:br/>
      </w:r>
      <w:r w:rsidR="00000000">
        <w:br/>
        <w:t>I respectfully urge you to support the Senate language and ensure that the final appropriations bill retains this $2 million funding to protect and expand peer-led recovery services.</w:t>
      </w:r>
      <w:r w:rsidR="00000000">
        <w:br/>
      </w:r>
      <w:r w:rsidR="00000000">
        <w:br/>
        <w:t>Thank you for your leadership and commitment to students and families in recovery.</w:t>
      </w:r>
      <w:r w:rsidR="00000000">
        <w:br/>
      </w:r>
      <w:r w:rsidR="00000000">
        <w:br/>
        <w:t>Sincerely,</w:t>
      </w:r>
      <w:r w:rsidR="00000000">
        <w:br/>
        <w:t>[Your Name]</w:t>
      </w:r>
      <w:r w:rsidR="00000000">
        <w:br/>
        <w:t>[Your Title, if applicable]</w:t>
      </w:r>
      <w:r w:rsidR="00000000">
        <w:br/>
        <w:t>[Organization, if applicable]</w:t>
      </w:r>
    </w:p>
    <w:sectPr w:rsidR="00676B6D" w:rsidSect="00396E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71307523">
    <w:abstractNumId w:val="8"/>
  </w:num>
  <w:num w:numId="2" w16cid:durableId="2072731688">
    <w:abstractNumId w:val="6"/>
  </w:num>
  <w:num w:numId="3" w16cid:durableId="1908832541">
    <w:abstractNumId w:val="5"/>
  </w:num>
  <w:num w:numId="4" w16cid:durableId="2145805405">
    <w:abstractNumId w:val="4"/>
  </w:num>
  <w:num w:numId="5" w16cid:durableId="215091781">
    <w:abstractNumId w:val="7"/>
  </w:num>
  <w:num w:numId="6" w16cid:durableId="2115590990">
    <w:abstractNumId w:val="3"/>
  </w:num>
  <w:num w:numId="7" w16cid:durableId="227155752">
    <w:abstractNumId w:val="2"/>
  </w:num>
  <w:num w:numId="8" w16cid:durableId="1771772649">
    <w:abstractNumId w:val="1"/>
  </w:num>
  <w:num w:numId="9" w16cid:durableId="68609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96EB2"/>
    <w:rsid w:val="00620AA0"/>
    <w:rsid w:val="00676B6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3C63D"/>
  <w14:defaultImageDpi w14:val="300"/>
  <w15:docId w15:val="{0F46B41B-DC1F-470C-9B59-F777552D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Kristina Canfield</cp:lastModifiedBy>
  <cp:revision>2</cp:revision>
  <dcterms:created xsi:type="dcterms:W3CDTF">2013-12-23T23:15:00Z</dcterms:created>
  <dcterms:modified xsi:type="dcterms:W3CDTF">2025-09-16T15:29:00Z</dcterms:modified>
  <cp:category/>
</cp:coreProperties>
</file>